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经典股票交易理论大全集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经典股票交易理论大全集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本书出售、求购地址：https://www.jiaokey.com/book/detail/12854397.html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关键词搜索：https://www.jiaokey.com/tag/经典股票交易理论大全集.html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