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电话销售魔法  将约见成功率瞬间提升7倍的绝对法则！</w:t>
      </w:r>
    </w:p>
    <w:p>
      <w:r>
        <w:rPr>
          <w:rFonts w:ascii="宋体" w:hAnsi="宋体" w:eastAsia="宋体"/>
          <w:sz w:val="24"/>
        </w:rPr>
        <w:t>（日）吉野真由美著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4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电话销售魔法  将约见成功率瞬间提升7倍的绝对法则！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（日）吉野真由美著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本书出售、求购地址：https://www.jiaokey.com/book/detail/12854363.html</w:t>
      </w:r>
    </w:p>
    <w:p>
      <w:r>
        <w:t>更多相关图书推荐：https://www.jiaokey.com</w:t>
      </w:r>
    </w:p>
    <w:p>
      <w:r>
        <w:t>（日）吉野真由美著 其他作品：https://www.jiaokey.com/tag/（日）吉野真由美著.html</w:t>
      </w:r>
    </w:p>
    <w:p>
      <w:r>
        <w:t>北京:企业管理出版社,2011.10 出版图书：https://www.jiaokey.com/tag/北京:企业管理出版社,2011.10.html</w:t>
      </w:r>
    </w:p>
    <w:p>
      <w:r>
        <w:t>关键词搜索：https://www.jiaokey.com/tag/销售-方法.html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