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  带领企业走出国门  第4版  双语教学版</w:t>
      </w:r>
    </w:p>
    <w:p>
      <w:r>
        <w:rPr>
          <w:rFonts w:ascii="宋体" w:hAnsi="宋体" w:eastAsia="宋体"/>
          <w:sz w:val="24"/>
        </w:rPr>
        <w:t>（美）卡尔·纳尔逊著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  带领企业走出国门  第4版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（美）卡尔·纳尔逊著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本书出售、求购地址：https://www.jiaokey.com/book/detail/12854349.html</w:t>
      </w:r>
    </w:p>
    <w:p>
      <w:r>
        <w:t>更多相关图书推荐：https://www.jiaokey.com</w:t>
      </w:r>
    </w:p>
    <w:p>
      <w:r>
        <w:t>（美）卡尔·纳尔逊著 其他作品：https://www.jiaokey.com/tag/（美）卡尔·纳尔逊著.html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关键词搜索：https://www.jiaokey.com/tag/进出口业务  带领企业走出国门  第4版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