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暴利在拐点  准确判断拐点是股市盈利的关键</w:t>
      </w:r>
    </w:p>
    <w:p>
      <w:r>
        <w:rPr>
          <w:rFonts w:ascii="宋体" w:hAnsi="宋体" w:eastAsia="宋体"/>
          <w:sz w:val="24"/>
        </w:rPr>
        <w:t>王继洲著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暴利在拐点  准确判断拐点是股市盈利的关键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本书出售、求购地址：https://www.jiaokey.com/book/detail/12854336.html</w:t>
      </w:r>
    </w:p>
    <w:p>
      <w:r>
        <w:t>更多相关图书推荐：https://www.jiaokey.com</w:t>
      </w:r>
    </w:p>
    <w:p>
      <w:r>
        <w:t>王继洲著 其他作品：https://www.jiaokey.com/tag/王继洲著.html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关键词搜索：https://www.jiaokey.com/tag/暴利在拐点  准确判断拐点是股市盈利的关键.html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