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阅读教程  通用本  教师手册  6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阅读教程  通用本  教师手册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本书出售、求购地址：https://www.jiaokey.com/book/detail/12854317.html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阅读教程  通用本  教师手册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