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波段空仓实战技法  短线仓位控制的50个细节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波段空仓实战技法  短线仓位控制的50个细节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本书出售、求购地址：https://www.jiaokey.com/book/detail/12854316.html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关键词搜索：https://www.jiaokey.com/tag/波段空仓实战技法  短线仓位控制的50个细节.html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