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高速铁路建设土地破坏控制与复垦利用研究</w:t>
      </w:r>
    </w:p>
    <w:p>
      <w:r>
        <w:rPr>
          <w:rFonts w:ascii="宋体" w:hAnsi="宋体" w:eastAsia="宋体"/>
          <w:sz w:val="24"/>
        </w:rPr>
        <w:t>金晓斌，周寅康等著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高速铁路建设土地破坏控制与复垦利用研究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金晓斌，周寅康等著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本书出售、求购地址：https://www.jiaokey.com/book/detail/12854313.html</w:t>
      </w:r>
    </w:p>
    <w:p>
      <w:r>
        <w:t>更多相关图书推荐：https://www.jiaokey.com</w:t>
      </w:r>
    </w:p>
    <w:p>
      <w:r>
        <w:t>金晓斌，周寅康等著 其他作品：https://www.jiaokey.com/tag/金晓斌，周寅康等著.html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关键词搜索：https://www.jiaokey.com/tag/高速铁路建设土地破坏控制与复垦利用研究.html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