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金桥  纪念川藏、青藏公路通车三十周年画册  1954-1984</w:t>
      </w:r>
    </w:p>
    <w:p>
      <w:r>
        <w:rPr>
          <w:rFonts w:ascii="宋体" w:hAnsi="宋体" w:eastAsia="宋体"/>
          <w:sz w:val="24"/>
        </w:rPr>
        <w:t>《纪念川藏、青藏公路通车三十周年》筹备委员会办公室，西藏自治区交通厅，画册组编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金桥  纪念川藏、青藏公路通车三十周年画册  1954-1984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《纪念川藏、青藏公路通车三十周年》筹备委员会办公室，西藏自治区交通厅，画册组编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本书出售、求购地址：https://www.jiaokey.com/book/detail/12854285.html</w:t>
      </w:r>
    </w:p>
    <w:p>
      <w:r>
        <w:t>更多相关图书推荐：https://www.jiaokey.com</w:t>
      </w:r>
    </w:p>
    <w:p>
      <w:r>
        <w:t>《纪念川藏、青藏公路通车三十周年》筹备委员会办公室，西藏自治区交通厅，画册组编 其他作品：https://www.jiaokey.com/tag/《纪念川藏、青藏公路通车三十周年》筹备委员会办公室，西藏自治区交通厅，画册组编.html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关键词搜索：https://www.jiaokey.com/tag/金桥  纪念川藏、青藏公路通车三十周年画册  1954-1984.html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