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书名：中国边疆史地研究 96.1期 总第19期 AZHONG GUO BIAN JIANG SHI DI YAN JIU</w:t>
      </w:r>
    </w:p>
    <w:p>
      <w:r>
        <w:t>作者：邢玉林主编</w:t>
      </w:r>
    </w:p>
    <w:p>
      <w:r>
        <w:t>出版社：《边疆史地研究》编辑部</w:t>
      </w:r>
    </w:p>
    <w:p>
      <w:r>
        <w:t>出版日期：1996.06</w:t>
      </w:r>
    </w:p>
    <w:p>
      <w:r>
        <w:t>总页数：118</w:t>
      </w:r>
    </w:p>
    <w:p>
      <w:r>
        <w:t>更多请访问教客网: www.jiaokey.com</w:t>
      </w:r>
    </w:p>
    <w:p>
      <w:r>
        <w:t>中国边疆史地研究 96.1期 总第19期 AZHONG GUO BIAN JIANG SHI DI YAN JIU 评论地址：https://www.jiaokey.com/book/detail/12854217.html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