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城市自助旅行完全手册  无锡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城市自助旅行完全手册  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本书出售、求购地址：https://www.jiaokey.com/book/detail/12854216.html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关键词搜索：https://www.jiaokey.com/tag/城市自助旅行完全手册  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