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国宝纪实档案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国宝纪实档案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本书出售、求购地址：https://www.jiaokey.com/book/detail/12854197.html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关键词搜索：https://www.jiaokey.com/tag/国宝纪实档案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