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王世襄自选集—锦灰三堆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王世襄自选集—锦灰三堆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本书出售、求购地址：https://www.jiaokey.com/book/detail/12854182.html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关键词搜索：https://www.jiaokey.com/tag/王世襄自选集—锦灰三堆.html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