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深藏在心中的记忆  为老一辈革命家当保健医生</w:t>
      </w:r>
    </w:p>
    <w:p>
      <w:r>
        <w:rPr>
          <w:rFonts w:ascii="宋体" w:hAnsi="宋体" w:eastAsia="宋体"/>
          <w:sz w:val="24"/>
        </w:rPr>
        <w:t>黄树则著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深藏在心中的记忆  为老一辈革命家当保健医生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本书出售、求购地址：https://www.jiaokey.com/book/detail/12854125.html</w:t>
      </w:r>
    </w:p>
    <w:p>
      <w:r>
        <w:t>更多相关图书推荐：https://www.jiaokey.com</w:t>
      </w:r>
    </w:p>
    <w:p>
      <w:r>
        <w:t>黄树则著 其他作品：https://www.jiaokey.com/tag/黄树则著.html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关键词搜索：https://www.jiaokey.com/tag/深藏在心中的记忆  为老一辈革命家当保健医生.html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