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杨贵妃传  国色天香  红颜命薄</w:t>
      </w:r>
    </w:p>
    <w:p>
      <w:r>
        <w:rPr>
          <w:rFonts w:ascii="宋体" w:hAnsi="宋体" w:eastAsia="宋体"/>
          <w:sz w:val="24"/>
        </w:rPr>
        <w:t>（日）井上靖著；林怀秋译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杨贵妃传  国色天香  红颜命薄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（日）井上靖著；林怀秋译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本书出售、求购地址：https://www.jiaokey.com/book/detail/12854110.html</w:t>
      </w:r>
    </w:p>
    <w:p>
      <w:r>
        <w:t>更多相关图书推荐：https://www.jiaokey.com</w:t>
      </w:r>
    </w:p>
    <w:p>
      <w:r>
        <w:t>（日）井上靖著；林怀秋译 其他作品：https://www.jiaokey.com/tag/（日）井上靖著；林怀秋译.html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关键词搜索：https://www.jiaokey.com/tag/杨贵妃传  国色天香  红颜命薄.html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