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文明礼仪普及读物</w:t>
      </w:r>
    </w:p>
    <w:p>
      <w:r>
        <w:rPr>
          <w:rFonts w:ascii="宋体" w:hAnsi="宋体" w:eastAsia="宋体"/>
          <w:sz w:val="24"/>
        </w:rPr>
        <w:t>首都精神文明建设委员会办公室编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文明礼仪普及读物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本书出售、求购地址：https://www.jiaokey.com/book/detail/12854100.html</w:t>
      </w:r>
    </w:p>
    <w:p>
      <w:r>
        <w:t>更多相关图书推荐：https://www.jiaokey.com</w:t>
      </w:r>
    </w:p>
    <w:p>
      <w:r>
        <w:t>首都精神文明建设委员会办公室编 其他作品：https://www.jiaokey.com/tag/首都精神文明建设委员会办公室编.html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关键词搜索：https://www.jiaokey.com/tag/文明礼仪普及读物.html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