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书名：《货币金融学  第9版》学习指导</w:t>
      </w:r>
    </w:p>
    <w:p>
      <w:r>
        <w:t>作者：甘伯，哈克斯编；郑艳文；荆国勇译</w:t>
      </w:r>
    </w:p>
    <w:p>
      <w:r>
        <w:t>出版社：北京：中国人民大学出版社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《货币金融学  第9版》学习指导 评论地址：https://www.jiaokey.com/book/detail/12854090.html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