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后发型农村社区发展动力研究  对北京安徽三村的个案分析</w:t>
      </w:r>
    </w:p>
    <w:p>
      <w:r>
        <w:rPr>
          <w:rFonts w:ascii="宋体" w:hAnsi="宋体" w:eastAsia="宋体"/>
          <w:sz w:val="24"/>
        </w:rPr>
        <w:t>鲁可荣著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后发型农村社区发展动力研究  对北京安徽三村的个案分析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本书出售、求购地址：https://www.jiaokey.com/book/detail/12854074.html</w:t>
      </w:r>
    </w:p>
    <w:p>
      <w:r>
        <w:t>更多相关图书推荐：https://www.jiaokey.com</w:t>
      </w:r>
    </w:p>
    <w:p>
      <w:r>
        <w:t>鲁可荣著 其他作品：https://www.jiaokey.com/tag/鲁可荣著.html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关键词搜索：https://www.jiaokey.com/tag/后发型农村社区发展动力研究  对北京安徽三村的个案分析.html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