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书名：公务员职业压力  组织生态与诊断</w:t>
      </w:r>
    </w:p>
    <w:p>
      <w:r>
        <w:t>作者：景怀斌著</w:t>
      </w:r>
    </w:p>
    <w:p>
      <w:r>
        <w:t>出版社：北京：中央编译出版社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公务员职业压力  组织生态与诊断 评论地址：https://www.jiaokey.com/book/detail/12854072.html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