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美国的奠基时代  1585-1775  修订版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美国的奠基时代  1585-1775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本书出售、求购地址：https://www.jiaokey.com/book/detail/12854070.html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关键词搜索：https://www.jiaokey.com/tag/美国的奠基时代  1585-1775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