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创意景观·渤海湾  第2届环渤海城市生态园林规划设计建设管理高层论坛专辑</w:t>
      </w:r>
    </w:p>
    <w:p>
      <w:r>
        <w:rPr>
          <w:rFonts w:ascii="宋体" w:hAnsi="宋体" w:eastAsia="宋体"/>
          <w:sz w:val="24"/>
        </w:rPr>
        <w:t>李福海，王洪成主编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创意景观·渤海湾  第2届环渤海城市生态园林规划设计建设管理高层论坛专辑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李福海，王洪成主编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本书出售、求购地址：https://www.jiaokey.com/book/detail/12854043.html</w:t>
      </w:r>
    </w:p>
    <w:p>
      <w:r>
        <w:t>更多相关图书推荐：https://www.jiaokey.com</w:t>
      </w:r>
    </w:p>
    <w:p>
      <w:r>
        <w:t>李福海，王洪成主编 其他作品：https://www.jiaokey.com/tag/李福海，王洪成主编.html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关键词搜索：https://www.jiaokey.com/tag/创意景观·渤海湾  第2届环渤海城市生态园林规划设计建设管理高层论坛专辑.html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