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2011室内典藏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2011室内典藏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本书出售、求购地址：https://www.jiaokey.com/book/detail/12854041.html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关键词搜索：https://www.jiaokey.com/tag/2011室内典藏.html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