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书名：城市综合体</w:t>
      </w:r>
    </w:p>
    <w:p>
      <w:r>
        <w:t>作者：香港理工国际出版社编著</w:t>
      </w:r>
    </w:p>
    <w:p>
      <w:r>
        <w:t>出版社：天津:天津大学出版社,2011.03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城市综合体 评论地址：https://www.jiaokey.com/book/detail/12854023.html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