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别洞观景  越剧</w:t>
      </w:r>
    </w:p>
    <w:p>
      <w:r>
        <w:rPr>
          <w:rFonts w:ascii="宋体" w:hAnsi="宋体" w:eastAsia="宋体"/>
          <w:sz w:val="24"/>
        </w:rPr>
        <w:t>重庆市光明越剧团改编；王义昌编曲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别洞观景  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重庆市光明越剧团改编；王义昌编曲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本书出售、求购地址：https://www.jiaokey.com/book/detail/12854014.html</w:t>
      </w:r>
    </w:p>
    <w:p>
      <w:r>
        <w:t>更多相关图书推荐：https://www.jiaokey.com</w:t>
      </w:r>
    </w:p>
    <w:p>
      <w:r>
        <w:t>重庆市光明越剧团改编；王义昌编曲 其他作品：https://www.jiaokey.com/tag/重庆市光明越剧团改编；王义昌编曲.html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关键词搜索：https://www.jiaokey.com/tag/别洞观景  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