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低音提琴演奏曲集 II dvfm 32113</w:t>
      </w:r>
    </w:p>
    <w:p>
      <w:r>
        <w:rPr>
          <w:rFonts w:ascii="宋体" w:hAnsi="宋体" w:eastAsia="宋体"/>
          <w:sz w:val="24"/>
        </w:rPr>
        <w:t>康拉德·西巴赫编辑；路旦俊译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低音提琴演奏曲集 II dvfm 32113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康拉德·西巴赫编辑；路旦俊译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本书出售、求购地址：https://www.jiaokey.com/book/detail/12853990.html</w:t>
      </w:r>
    </w:p>
    <w:p>
      <w:r>
        <w:t>更多相关图书推荐：https://www.jiaokey.com</w:t>
      </w:r>
    </w:p>
    <w:p>
      <w:r>
        <w:t>康拉德·西巴赫编辑；路旦俊译 其他作品：https://www.jiaokey.com/tag/康拉德·西巴赫编辑；路旦俊译.html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关键词搜索：https://www.jiaokey.com/tag/低音提琴演奏曲集 II dvfm 32113.html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