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梅洛蒂斯钢琴名曲集  上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梅洛蒂斯钢琴名曲集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本书出售、求购地址：https://www.jiaokey.com/book/detail/12853982.html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关键词搜索：https://www.jiaokey.com/tag/梅洛蒂斯钢琴名曲集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