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李却·史特劳斯作品  11  园号协奏曲、降E大调、钢琴伴奏</w:t>
      </w:r>
    </w:p>
    <w:p>
      <w:r>
        <w:rPr>
          <w:rFonts w:ascii="宋体" w:hAnsi="宋体" w:eastAsia="宋体"/>
          <w:sz w:val="24"/>
        </w:rPr>
        <w:t>李却·史特劳斯，中央乐团资料组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李却·史特劳斯作品  11  园号协奏曲、降E大调、钢琴伴奏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李却·史特劳斯，中央乐团资料组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中央乐团资料组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本书出售、求购地址：https://www.jiaokey.com/book/detail/12853955.html</w:t>
      </w:r>
    </w:p>
    <w:p>
      <w:r>
        <w:t>更多相关图书推荐：https://www.jiaokey.com</w:t>
      </w:r>
    </w:p>
    <w:p>
      <w:r>
        <w:t>李却·史特劳斯，中央乐团资料组 其他作品：https://www.jiaokey.com/tag/李却·史特劳斯，中央乐团资料组.html</w:t>
      </w:r>
    </w:p>
    <w:p>
      <w:r>
        <w:t>中央乐团资料组 出版图书：https://www.jiaokey.com/tag/中央乐团资料组.html</w:t>
      </w:r>
    </w:p>
    <w:p>
      <w:r>
        <w:t>关键词搜索：https://www.jiaokey.com/tag/李却·史特劳斯作品  11  园号协奏曲、降E大调、钢琴伴奏.html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