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森林之歌  清唱剧  萧斯塔科维奇作品第81号</w:t>
      </w:r>
    </w:p>
    <w:p>
      <w:r>
        <w:rPr>
          <w:rFonts w:ascii="宋体" w:hAnsi="宋体" w:eastAsia="宋体"/>
          <w:sz w:val="24"/>
        </w:rPr>
        <w:t>（苏）多尔玛托夫斯基作词；（苏）萧斯塔科维奇（Д.Д.Шостакович）作曲；赵沨，王易今译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森林之歌  清唱剧  萧斯塔科维奇作品第81号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（苏）多尔玛托夫斯基作词；（苏）萧斯塔科维奇（Д.Д.Шостакович）作曲；赵沨，王易今译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本书出售、求购地址：https://www.jiaokey.com/book/detail/12853939.html</w:t>
      </w:r>
    </w:p>
    <w:p>
      <w:r>
        <w:t>更多相关图书推荐：https://www.jiaokey.com</w:t>
      </w:r>
    </w:p>
    <w:p>
      <w:r>
        <w:t>（苏）多尔玛托夫斯基作词；（苏）萧斯塔科维奇（Д.Д.Шостакович）作曲；赵沨，王易今译 其他作品：https://www.jiaokey.com/tag/（苏）多尔玛托夫斯基作词；（苏）萧斯塔科维奇（Д.Д.Шостакович）作曲；赵沨，王易今译.html</w:t>
      </w:r>
    </w:p>
    <w:p>
      <w:r>
        <w:t>音乐出版社 出版图书：https://www.jiaokey.com/tag/音乐出版社.html</w:t>
      </w:r>
    </w:p>
    <w:p>
      <w:r>
        <w:t>关键词搜索：https://www.jiaokey.com/tag/森林之歌  清唱剧  萧斯塔科维奇作品第81号.html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