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三套车  俄罗斯民歌</w:t>
      </w:r>
    </w:p>
    <w:p>
      <w:r>
        <w:rPr>
          <w:rFonts w:ascii="宋体" w:hAnsi="宋体" w:eastAsia="宋体"/>
          <w:sz w:val="24"/>
        </w:rPr>
        <w:t>高山译词；宏扬配歌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三套车  俄罗斯民歌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高山译词；宏扬配歌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本书出售、求购地址：https://www.jiaokey.com/book/detail/12853934.html</w:t>
      </w:r>
    </w:p>
    <w:p>
      <w:r>
        <w:t>更多相关图书推荐：https://www.jiaokey.com</w:t>
      </w:r>
    </w:p>
    <w:p>
      <w:r>
        <w:t>高山译词；宏扬配歌 其他作品：https://www.jiaokey.com/tag/高山译词；宏扬配歌.html</w:t>
      </w:r>
    </w:p>
    <w:p>
      <w:r>
        <w:t>音乐出版社 出版图书：https://www.jiaokey.com/tag/音乐出版社.html</w:t>
      </w:r>
    </w:p>
    <w:p>
      <w:r>
        <w:t>关键词搜索：https://www.jiaokey.com/tag/三套车  俄罗斯民歌.html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