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初级小提琴练习曲选  第一把位</w:t>
      </w:r>
    </w:p>
    <w:p>
      <w:r>
        <w:rPr>
          <w:rFonts w:ascii="宋体" w:hAnsi="宋体" w:eastAsia="宋体"/>
          <w:sz w:val="24"/>
        </w:rPr>
        <w:t>（苏）加勒里茨基等编著；赵惟俭译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初级小提琴练习曲选  第一把位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（苏）加勒里茨基等编著；赵惟俭译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本书出售、求购地址：https://www.jiaokey.com/book/detail/12853925.html</w:t>
      </w:r>
    </w:p>
    <w:p>
      <w:r>
        <w:t>更多相关图书推荐：https://www.jiaokey.com</w:t>
      </w:r>
    </w:p>
    <w:p>
      <w:r>
        <w:t>（苏）加勒里茨基等编著；赵惟俭译 其他作品：https://www.jiaokey.com/tag/（苏）加勒里茨基等编著；赵惟俭译.html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关键词搜索：https://www.jiaokey.com/tag/初级小提琴练习曲选  第一把位.html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