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古代白话小说连环画  乔太守乱点鸳鸯谱</w:t>
      </w:r>
    </w:p>
    <w:p>
      <w:r>
        <w:rPr>
          <w:rFonts w:ascii="宋体" w:hAnsi="宋体" w:eastAsia="宋体"/>
          <w:sz w:val="24"/>
        </w:rPr>
        <w:t>卓夫编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古代白话小说连环画  乔太守乱点鸳鸯谱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本书出售、求购地址：https://www.jiaokey.com/book/detail/12853900.html</w:t>
      </w:r>
    </w:p>
    <w:p>
      <w:r>
        <w:t>更多相关图书推荐：https://www.jiaokey.com</w:t>
      </w:r>
    </w:p>
    <w:p>
      <w:r>
        <w:t>卓夫编 其他作品：https://www.jiaokey.com/tag/卓夫编.html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关键词搜索：https://www.jiaokey.com/tag/古代白话小说连环画  乔太守乱点鸳鸯谱.html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