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书名：中国古代画家故事  误笔成蝇</w:t>
      </w:r>
    </w:p>
    <w:p>
      <w:r>
        <w:t>作者：李光羽编</w:t>
      </w:r>
    </w:p>
    <w:p>
      <w:r>
        <w:t>出版社：上海:少年儿童出版社,1984.10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中国古代画家故事  误笔成蝇 评论地址：https://www.jiaokey.com/book/detail/12853876.html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