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少年连环画库  训狮记</w:t>
      </w:r>
    </w:p>
    <w:p>
      <w:r>
        <w:rPr>
          <w:rFonts w:ascii="宋体" w:hAnsi="宋体" w:eastAsia="宋体"/>
          <w:sz w:val="24"/>
        </w:rPr>
        <w:t>叶素遐编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少年连环画库  训狮记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本书出售、求购地址：https://www.jiaokey.com/book/detail/12853857.html</w:t>
      </w:r>
    </w:p>
    <w:p>
      <w:r>
        <w:t>更多相关图书推荐：https://www.jiaokey.com</w:t>
      </w:r>
    </w:p>
    <w:p>
      <w:r>
        <w:t>叶素遐编 其他作品：https://www.jiaokey.com/tag/叶素遐编.html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关键词搜索：https://www.jiaokey.com/tag/少年连环画库  训狮记.html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