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书名：中国成语故事之四十五  虚有其表</w:t>
      </w:r>
    </w:p>
    <w:p>
      <w:r>
        <w:t>作者：甘扎乐编</w:t>
      </w:r>
    </w:p>
    <w:p>
      <w:r>
        <w:t>出版社：上海:上海人民美术出版社,1983.10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中国成语故事之四十五  虚有其表 评论地址：https://www.jiaokey.com/book/detail/12853845.html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