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东南亚民间故事  蟒蛇洞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东南亚民间故事  蟒蛇洞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本书出售、求购地址：https://www.jiaokey.com/book/detail/12853803.html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关键词搜索：https://www.jiaokey.com/tag/东南亚民间故事  蟒蛇洞.html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