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体育连环画册  中国旅行家潘德明徒步、骑自行车周游世界  下</w:t>
      </w:r>
    </w:p>
    <w:p>
      <w:r>
        <w:rPr>
          <w:rFonts w:ascii="宋体" w:hAnsi="宋体" w:eastAsia="宋体"/>
          <w:sz w:val="24"/>
        </w:rPr>
        <w:t>季一德，徐源编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体育连环画册  中国旅行家潘德明徒步、骑自行车周游世界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季一德，徐源编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本书出售、求购地址：https://www.jiaokey.com/book/detail/12853750.html</w:t>
      </w:r>
    </w:p>
    <w:p>
      <w:r>
        <w:t>更多相关图书推荐：https://www.jiaokey.com</w:t>
      </w:r>
    </w:p>
    <w:p>
      <w:r>
        <w:t>季一德，徐源编 其他作品：https://www.jiaokey.com/tag/季一德，徐源编.html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关键词搜索：https://www.jiaokey.com/tag/体育连环画册  中国旅行家潘德明徒步、骑自行车周游世界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