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神秘的星星  下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神秘的星星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本书出售、求购地址：https://www.jiaokey.com/book/detail/12853716.html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神秘的星星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