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  会飞的乌木马</w:t>
      </w:r>
    </w:p>
    <w:p>
      <w:r>
        <w:t>作者：晓竹编</w:t>
      </w:r>
    </w:p>
    <w:p>
      <w:r>
        <w:t>出版社：中国民间文艺出版社,1984.09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天方夜谭  会飞的乌木马 评论地址：https://www.jiaokey.com/book/detail/12853691.html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