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向月球飞去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向月球飞去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本书出售、求购地址：https://www.jiaokey.com/book/detail/12853687.html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向月球飞去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