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“破耳朵”的故事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“破耳朵”的故事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本书出售、求购地址：https://www.jiaokey.com/book/detail/12853685.html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“破耳朵”的故事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