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太阳的囚徒  下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太阳的囚徒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本书出售、求购地址：https://www.jiaokey.com/book/detail/12853684.html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太阳的囚徒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