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丁丁在美洲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丁丁在美洲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本书出售、求购地址：https://www.jiaokey.com/book/detail/12853680.html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丁丁在美洲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