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红海鲨鱼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红海鲨鱼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本书出售、求购地址：https://www.jiaokey.com/book/detail/12853634.html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关键词搜索：https://www.jiaokey.com/tag/丁丁历险记  红海鲨鱼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