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丁丁和流浪汉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丁丁和流浪汉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本书出售、求购地址：https://www.jiaokey.com/book/detail/12853630.html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丁丁和流浪汉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