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书名：跳到我的袋里来</w:t>
      </w:r>
    </w:p>
    <w:p>
      <w:r>
        <w:t>作者：纽胜利编</w:t>
      </w:r>
    </w:p>
    <w:p>
      <w:r>
        <w:t>出版社：海南少年儿童出版社,1985.12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跳到我的袋里来 评论地址：https://www.jiaokey.com/book/detail/12853617.html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