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在黑金之国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在黑金之国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本书出售、求购地址：https://www.jiaokey.com/book/detail/12853614.html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在黑金之国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