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红红的雨花石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红红的雨花石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本书出售、求购地址：https://www.jiaokey.com/book/detail/12853555.html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关键词搜索：https://www.jiaokey.com/tag/红红的雨花石.html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