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书名：梅花柄的匕首</w:t>
      </w:r>
    </w:p>
    <w:p>
      <w:r>
        <w:t>作者：任大霖编</w:t>
      </w:r>
    </w:p>
    <w:p>
      <w:r>
        <w:t>出版社：上海:少年儿童出版社,1984.09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梅花柄的匕首 评论地址：https://www.jiaokey.com/book/detail/12853522.html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