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外国古代近代名人青少年时期故事丛书  安培的故事</w:t>
      </w:r>
    </w:p>
    <w:p>
      <w:r>
        <w:rPr>
          <w:rFonts w:ascii="宋体" w:hAnsi="宋体" w:eastAsia="宋体"/>
          <w:sz w:val="24"/>
        </w:rPr>
        <w:t>余明珠，劳麟书编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外国古代近代名人青少年时期故事丛书  安培的故事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余明珠，劳麟书编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本书出售、求购地址：https://www.jiaokey.com/book/detail/12853521.html</w:t>
      </w:r>
    </w:p>
    <w:p>
      <w:r>
        <w:t>更多相关图书推荐：https://www.jiaokey.com</w:t>
      </w:r>
    </w:p>
    <w:p>
      <w:r>
        <w:t>余明珠，劳麟书编 其他作品：https://www.jiaokey.com/tag/余明珠，劳麟书编.html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关键词搜索：https://www.jiaokey.com/tag/外国古代近代名人青少年时期故事丛书  安培的故事.html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