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山口百惠  自传</w:t>
      </w:r>
    </w:p>
    <w:p>
      <w:r>
        <w:rPr>
          <w:rFonts w:ascii="宋体" w:hAnsi="宋体" w:eastAsia="宋体"/>
          <w:sz w:val="24"/>
        </w:rPr>
        <w:t>宋飞，肖巴，鲁送便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11327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535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11327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山口百惠  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宋飞，肖巴，鲁送便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本书出售、求购地址：https://www.jiaokey.com/book/detail/12853511.html</w:t>
      </w:r>
    </w:p>
    <w:p>
      <w:r>
        <w:t>更多相关图书推荐：https://www.jiaokey.com</w:t>
      </w:r>
    </w:p>
    <w:p>
      <w:r>
        <w:t>宋飞，肖巴，鲁送便 其他作品：https://www.jiaokey.com/tag/宋飞，肖巴，鲁送便.html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关键词搜索：https://www.jiaokey.com/tag/山口百惠  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