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女间谍-川岛芳子  4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女间谍-川岛芳子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本书出售、求购地址：https://www.jiaokey.com/book/detail/12853506.html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关键词搜索：https://www.jiaokey.com/tag/女间谍-川岛芳子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